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Exchange 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Account showing all the investment and private money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exchange rate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price of one currency in terms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where the government sets the exchange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where the exchanged rate is allowed to change within a set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invested into currency in the hopes of taking advantage of exchange rate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Fixed exchange rate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account with visible trade and invisible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Trade in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Currency from a foreign country held by a central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floating exchange rate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floating exchange rate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 showing all the financials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in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where the exchange rate is completely set by supply and demand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 Rate</dc:title>
  <dcterms:created xsi:type="dcterms:W3CDTF">2021-10-11T06:37:18Z</dcterms:created>
  <dcterms:modified xsi:type="dcterms:W3CDTF">2021-10-11T06:37:18Z</dcterms:modified>
</cp:coreProperties>
</file>