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Exchange rates</w:t>
      </w:r>
    </w:p>
    <w:p>
      <w:pPr>
        <w:pStyle w:val="Questions"/>
      </w:pPr>
      <w:r>
        <w:t xml:space="preserve">1. CREIEIPTNADO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IPMOSRT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NYRCERCU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EXEORTRP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AEUVL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AORCIPANIEPT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BLECAAN FO PMSYTEAN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FRATIF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EILIVSSB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POXESTR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XCNGHEAE TRAE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OXPSERT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Exchange rates</dc:title>
  <dcterms:created xsi:type="dcterms:W3CDTF">2021-10-11T06:37:37Z</dcterms:created>
  <dcterms:modified xsi:type="dcterms:W3CDTF">2021-10-11T06:37:37Z</dcterms:modified>
</cp:coreProperties>
</file>