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Exchanging Phone Numbers and Other Words and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    </w:t>
      </w:r>
      <w:r>
        <w:t xml:space="preserve">   sÍ    </w:t>
      </w:r>
      <w:r>
        <w:t xml:space="preserve">   la seÑorita    </w:t>
      </w:r>
      <w:r>
        <w:t xml:space="preserve">   el seÑora    </w:t>
      </w:r>
      <w:r>
        <w:t xml:space="preserve">   el seÑor    </w:t>
      </w:r>
      <w:r>
        <w:t xml:space="preserve">   de nada    </w:t>
      </w:r>
      <w:r>
        <w:t xml:space="preserve">   muchas gracias    </w:t>
      </w:r>
      <w:r>
        <w:t xml:space="preserve">   por favor    </w:t>
      </w:r>
      <w:r>
        <w:t xml:space="preserve">   perdÓn    </w:t>
      </w:r>
      <w:r>
        <w:t xml:space="preserve">   el paÍs    </w:t>
      </w:r>
      <w:r>
        <w:t xml:space="preserve">   el/la maestro/a    </w:t>
      </w:r>
      <w:r>
        <w:t xml:space="preserve">   la clase    </w:t>
      </w:r>
      <w:r>
        <w:t xml:space="preserve">   mi nÚmero de telÉfono es    </w:t>
      </w:r>
      <w:r>
        <w:t xml:space="preserve">   cuÁl es tunÚmero telÉfono 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Exchanging Phone Numbers and Other Words and Phrases</dc:title>
  <dcterms:created xsi:type="dcterms:W3CDTF">2021-10-11T06:37:26Z</dcterms:created>
  <dcterms:modified xsi:type="dcterms:W3CDTF">2021-10-11T06:37:26Z</dcterms:modified>
</cp:coreProperties>
</file>