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Exciting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Distance    </w:t>
      </w:r>
      <w:r>
        <w:t xml:space="preserve">   Answer    </w:t>
      </w:r>
      <w:r>
        <w:t xml:space="preserve">   College    </w:t>
      </w:r>
      <w:r>
        <w:t xml:space="preserve">   Detective    </w:t>
      </w:r>
      <w:r>
        <w:t xml:space="preserve">   Energy    </w:t>
      </w:r>
      <w:r>
        <w:t xml:space="preserve">   Elves    </w:t>
      </w:r>
      <w:r>
        <w:t xml:space="preserve">   Equilibrium    </w:t>
      </w:r>
      <w:r>
        <w:t xml:space="preserve">   Features    </w:t>
      </w:r>
      <w:r>
        <w:t xml:space="preserve">   Flight    </w:t>
      </w:r>
      <w:r>
        <w:t xml:space="preserve">   G-Force    </w:t>
      </w:r>
      <w:r>
        <w:t xml:space="preserve">   Herself    </w:t>
      </w:r>
      <w:r>
        <w:t xml:space="preserve">   Himself    </w:t>
      </w:r>
      <w:r>
        <w:t xml:space="preserve">   Kidnapped    </w:t>
      </w:r>
      <w:r>
        <w:t xml:space="preserve">   Knives    </w:t>
      </w:r>
      <w:r>
        <w:t xml:space="preserve">   Leaves    </w:t>
      </w:r>
      <w:r>
        <w:t xml:space="preserve">   Myself    </w:t>
      </w:r>
      <w:r>
        <w:t xml:space="preserve">   Ourselves    </w:t>
      </w:r>
      <w:r>
        <w:t xml:space="preserve">   Shelves    </w:t>
      </w:r>
      <w:r>
        <w:t xml:space="preserve">   Wolves    </w:t>
      </w:r>
      <w:r>
        <w:t xml:space="preserve">   Yourself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Exciting mystery</dc:title>
  <dcterms:created xsi:type="dcterms:W3CDTF">2021-10-11T06:38:01Z</dcterms:created>
  <dcterms:modified xsi:type="dcterms:W3CDTF">2021-10-11T06:38:01Z</dcterms:modified>
</cp:coreProperties>
</file>