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Exciting week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restaurant    </w:t>
      </w:r>
      <w:r>
        <w:t xml:space="preserve">   receipt    </w:t>
      </w:r>
      <w:r>
        <w:t xml:space="preserve">   discussion    </w:t>
      </w:r>
      <w:r>
        <w:t xml:space="preserve">   parallel    </w:t>
      </w:r>
      <w:r>
        <w:t xml:space="preserve">   circumference    </w:t>
      </w:r>
      <w:r>
        <w:t xml:space="preserve">   tessellate    </w:t>
      </w:r>
      <w:r>
        <w:t xml:space="preserve">   quadrilateral    </w:t>
      </w:r>
      <w:r>
        <w:t xml:space="preserve">   symmetry    </w:t>
      </w:r>
      <w:r>
        <w:t xml:space="preserve">   polygon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December    </w:t>
      </w:r>
      <w:r>
        <w:t xml:space="preserve">   November    </w:t>
      </w:r>
      <w:r>
        <w:t xml:space="preserve">   maintenance    </w:t>
      </w:r>
      <w:r>
        <w:t xml:space="preserve">   assistance    </w:t>
      </w:r>
      <w:r>
        <w:t xml:space="preserve">   balance    </w:t>
      </w:r>
      <w:r>
        <w:t xml:space="preserve">   trance    </w:t>
      </w:r>
      <w:r>
        <w:t xml:space="preserve">   tolerance    </w:t>
      </w:r>
      <w:r>
        <w:t xml:space="preserve">   nuisance    </w:t>
      </w:r>
      <w:r>
        <w:t xml:space="preserve">   instance    </w:t>
      </w:r>
      <w:r>
        <w:t xml:space="preserve">   appliance    </w:t>
      </w:r>
      <w:r>
        <w:t xml:space="preserve">   ambulance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Exciting week of words</dc:title>
  <dcterms:created xsi:type="dcterms:W3CDTF">2021-10-11T06:37:04Z</dcterms:created>
  <dcterms:modified xsi:type="dcterms:W3CDTF">2021-10-11T06:37:04Z</dcterms:modified>
</cp:coreProperties>
</file>