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Preventive measures against kidney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Passing the patient's blood through an artificial membrane to perform the filtering and excretion functions of the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serious electrolyte disorder in kidney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bacterial infection in the kidney and renal pelvis. It can be acute or chronic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Urea crystalizes on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Dialysis is done inside the body through a catheter implanted in the peritoneum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breathing pattern would you expect from someone with ESRD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Mild proteinuria and hematuria, hypertension, fatigue, and occasional edema are often the only symptoms of ______________ glomerulonephritis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cause of ESRD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indicative lab for kidney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Excretion</dc:title>
  <dcterms:created xsi:type="dcterms:W3CDTF">2021-10-11T06:38:39Z</dcterms:created>
  <dcterms:modified xsi:type="dcterms:W3CDTF">2021-10-11T06:38:39Z</dcterms:modified>
</cp:coreProperties>
</file>