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bean shaped organs that filter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that produces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environment is kept stable in spite of changes in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Urine flows from kidneys to bladder through two narrow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Saclike muscular organ that stores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removing cellular waste from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fluid that exits body via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test/analyze the presence of substances in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that doesn't allow correct absorption of sugar into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organ where urine exits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Million tiny filtering factories that remove waste from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that comes from the breakdown of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Excretion</dc:title>
  <dcterms:created xsi:type="dcterms:W3CDTF">2021-10-11T06:37:11Z</dcterms:created>
  <dcterms:modified xsi:type="dcterms:W3CDTF">2021-10-11T06:37:11Z</dcterms:modified>
</cp:coreProperties>
</file>