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Excretion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vessel carrying blood to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Excretory unit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Excretory organs of earthworms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Removal of undigested food as faeces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Removal of metabolic waste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Tube that carries urine to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protective outer covering of each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Surface layer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whereby unicellular organisms excrete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Tube that carries urine to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Machine used to filter blood in the case of renal failure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Excretion</dc:title>
  <dcterms:created xsi:type="dcterms:W3CDTF">2021-10-11T06:38:11Z</dcterms:created>
  <dcterms:modified xsi:type="dcterms:W3CDTF">2021-10-11T06:38:11Z</dcterms:modified>
</cp:coreProperties>
</file>