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Excretion in Human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oxygenated, unfiltered blood to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membrane covering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an amino group from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cup-shaped structure surrounding the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capillary network in the Bowman’s capsule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vessel taking blood from the glomerulus and into the peritubular capillary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release of a useful substance (enzymes, saliva) from cells or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the glomerulus plus Bowman’s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control of water levels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removal or elimination of metabolic waste from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reactions that take place within every cell of the body. these can be building up (anabolic) or breaking down (catabolic)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deoxygenated, filtered blood, from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 bringing blood from the renal artery into the bowman’s capsule of the nephron and forming the glomerulus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Excretion in Human Puzzle</dc:title>
  <dcterms:created xsi:type="dcterms:W3CDTF">2021-10-11T06:38:42Z</dcterms:created>
  <dcterms:modified xsi:type="dcterms:W3CDTF">2021-10-11T06:38:42Z</dcterms:modified>
</cp:coreProperties>
</file>