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that is the major controller of the excretory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urine flows from the kidneys to the bladder through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urine flows from the kidneys to the what?: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structures of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released if you drink too much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damages tissues in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body uses food for self repair and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renal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 that removes waste and extra water from the blood to form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how many functions of the excretory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 with a similar excretory system as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</dc:title>
  <dcterms:created xsi:type="dcterms:W3CDTF">2021-10-11T06:38:20Z</dcterms:created>
  <dcterms:modified xsi:type="dcterms:W3CDTF">2021-10-11T06:38:20Z</dcterms:modified>
</cp:coreProperties>
</file>