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surgical process of removing or replacing a diseased or unhealthy kidney with a new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plants excrete the excess carbon dioxide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Kidney's Filtrating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 layer of tissue forming the natural outer covering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tube that passes urine from the bladder to outside of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that breaks down toxins and wastes, and also helps in excretion.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 of organs where carbon dioxide and oxygen are exchanged.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hollow muscular sac ,wherein urine is being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cells are found in planaria. They are called that way because the cells look like flickering fire under a microscope.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specialized type of vacuole that regulates the quantity of water inside a cell. This is present in Amoebas.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tubes or tubules are found in insects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tubes that carry the urine from the kidney to the urinary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removal of wastes out of the body is called____.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the main organs of the excretory system, and are reddish- brown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product of filtration, re-absorption and secretion.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2021-10-11T06:38:22Z</dcterms:created>
  <dcterms:modified xsi:type="dcterms:W3CDTF">2021-10-11T06:38:22Z</dcterms:modified>
</cp:coreProperties>
</file>