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uric acid    </w:t>
      </w:r>
      <w:r>
        <w:t xml:space="preserve">   systems    </w:t>
      </w:r>
      <w:r>
        <w:t xml:space="preserve">   urinary    </w:t>
      </w:r>
      <w:r>
        <w:t xml:space="preserve">   large intestines    </w:t>
      </w:r>
      <w:r>
        <w:t xml:space="preserve">   sugar    </w:t>
      </w:r>
      <w:r>
        <w:t xml:space="preserve">   minerals    </w:t>
      </w:r>
      <w:r>
        <w:t xml:space="preserve">   trace    </w:t>
      </w:r>
      <w:r>
        <w:t xml:space="preserve">   urea    </w:t>
      </w:r>
      <w:r>
        <w:t xml:space="preserve">   diabetes    </w:t>
      </w:r>
      <w:r>
        <w:t xml:space="preserve">   protein    </w:t>
      </w:r>
      <w:r>
        <w:t xml:space="preserve">   stones    </w:t>
      </w:r>
      <w:r>
        <w:t xml:space="preserve">   epidermis    </w:t>
      </w:r>
      <w:r>
        <w:t xml:space="preserve">   dermis    </w:t>
      </w:r>
      <w:r>
        <w:t xml:space="preserve">   urinalysis    </w:t>
      </w:r>
      <w:r>
        <w:t xml:space="preserve">   skin    </w:t>
      </w:r>
      <w:r>
        <w:t xml:space="preserve">   urethra    </w:t>
      </w:r>
      <w:r>
        <w:t xml:space="preserve">   ureters    </w:t>
      </w:r>
      <w:r>
        <w:t xml:space="preserve">   alcohol    </w:t>
      </w:r>
      <w:r>
        <w:t xml:space="preserve">   pressure    </w:t>
      </w:r>
      <w:r>
        <w:t xml:space="preserve">   salt    </w:t>
      </w:r>
      <w:r>
        <w:t xml:space="preserve">   secretion    </w:t>
      </w:r>
      <w:r>
        <w:t xml:space="preserve">   homeostasis    </w:t>
      </w:r>
      <w:r>
        <w:t xml:space="preserve">   water    </w:t>
      </w:r>
      <w:r>
        <w:t xml:space="preserve">   bladder    </w:t>
      </w:r>
      <w:r>
        <w:t xml:space="preserve">   tubule    </w:t>
      </w:r>
      <w:r>
        <w:t xml:space="preserve">   waste    </w:t>
      </w:r>
      <w:r>
        <w:t xml:space="preserve">   blood    </w:t>
      </w:r>
      <w:r>
        <w:t xml:space="preserve">   urine    </w:t>
      </w:r>
      <w:r>
        <w:t xml:space="preserve">   Kidney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2021-10-11T06:38:24Z</dcterms:created>
  <dcterms:modified xsi:type="dcterms:W3CDTF">2021-10-11T06:38:24Z</dcterms:modified>
</cp:coreProperties>
</file>