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Excretory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Carries oxygenated blood containing high levels of urea to the kidneys for filtration.</w:t>
            </w:r>
          </w:p>
          <w:p>
            <w:pPr>
              <w:keepLines/>
              <w:pStyle w:val="CluesTiny"/>
            </w:pPr>
            <w:r>
              <w:rPr>
                <w:b w:val="true"/>
                <w:bCs w:val="true"/>
              </w:rPr>
              <w:t xml:space="preserve">8. </w:t>
            </w:r>
            <w:r>
              <w:t xml:space="preserve">tube that carries urine from the bladder and releases it from the body; in males, tube through which semen is released from the body</w:t>
            </w:r>
          </w:p>
          <w:p>
            <w:pPr>
              <w:keepLines/>
              <w:pStyle w:val="CluesTiny"/>
            </w:pPr>
            <w:r>
              <w:rPr>
                <w:b w:val="true"/>
                <w:bCs w:val="true"/>
              </w:rPr>
              <w:t xml:space="preserve">9. </w:t>
            </w:r>
            <w:r>
              <w:t xml:space="preserve">Chemical messengers in the body that control the balance of fluids</w:t>
            </w:r>
          </w:p>
          <w:p>
            <w:pPr>
              <w:keepLines/>
              <w:pStyle w:val="CluesTiny"/>
            </w:pPr>
            <w:r>
              <w:rPr>
                <w:b w:val="true"/>
                <w:bCs w:val="true"/>
              </w:rPr>
              <w:t xml:space="preserve">10. </w:t>
            </w:r>
            <w:r>
              <w:t xml:space="preserve">Each of a pair of organs in the abdominal cavity of mammals, birds, and reptiles, excreting urine.</w:t>
            </w:r>
          </w:p>
          <w:p>
            <w:pPr>
              <w:keepLines/>
              <w:pStyle w:val="CluesTiny"/>
            </w:pPr>
            <w:r>
              <w:rPr>
                <w:b w:val="true"/>
                <w:bCs w:val="true"/>
              </w:rPr>
              <w:t xml:space="preserve">11. </w:t>
            </w:r>
            <w:r>
              <w:t xml:space="preserve">A watery, typically yellowish fluid stored in the bladder and discharged through the urethra. It is one of the body's chief means of eliminating excess water and salt and also contains nitrogen compounds such as urea and other waste substances removed from the blood by the kidneys.</w:t>
            </w:r>
          </w:p>
          <w:p>
            <w:pPr>
              <w:keepLines/>
              <w:pStyle w:val="CluesTiny"/>
            </w:pPr>
            <w:r>
              <w:rPr>
                <w:b w:val="true"/>
                <w:bCs w:val="true"/>
              </w:rPr>
              <w:t xml:space="preserve">12. </w:t>
            </w:r>
            <w:r>
              <w:t xml:space="preserve">Carries dexygenated blood which has had urea removed away from the kidneys.</w:t>
            </w:r>
          </w:p>
        </w:tc>
        <w:tc>
          <w:p>
            <w:pPr>
              <w:pStyle w:val="CluesTiny"/>
            </w:pPr>
            <w:r>
              <w:rPr>
                <w:b w:val="true"/>
                <w:bCs w:val="true"/>
              </w:rPr>
              <w:t xml:space="preserve">Down</w:t>
            </w:r>
          </w:p>
          <w:p>
            <w:pPr>
              <w:keepLines/>
              <w:pStyle w:val="CluesTiny"/>
            </w:pPr>
            <w:r>
              <w:rPr>
                <w:b w:val="true"/>
                <w:bCs w:val="true"/>
              </w:rPr>
              <w:t xml:space="preserve">1. </w:t>
            </w:r>
            <w:r>
              <w:t xml:space="preserve">A hollow, muscular organ that stores urine</w:t>
            </w:r>
          </w:p>
          <w:p>
            <w:pPr>
              <w:keepLines/>
              <w:pStyle w:val="CluesTiny"/>
            </w:pPr>
            <w:r>
              <w:rPr>
                <w:b w:val="true"/>
                <w:bCs w:val="true"/>
              </w:rPr>
              <w:t xml:space="preserve">2. </w:t>
            </w:r>
            <w:r>
              <w:t xml:space="preserve">Collection of organs that remove waste from the blood; organs include kidneys, ureters, urethra, urinary bladder</w:t>
            </w:r>
          </w:p>
          <w:p>
            <w:pPr>
              <w:keepLines/>
              <w:pStyle w:val="CluesTiny"/>
            </w:pPr>
            <w:r>
              <w:rPr>
                <w:b w:val="true"/>
                <w:bCs w:val="true"/>
              </w:rPr>
              <w:t xml:space="preserve">3. </w:t>
            </w:r>
            <w:r>
              <w:t xml:space="preserve">The principal nitrogen containing waste excreted in urine; derived from amino acid breakdown</w:t>
            </w:r>
          </w:p>
          <w:p>
            <w:pPr>
              <w:keepLines/>
              <w:pStyle w:val="CluesTiny"/>
            </w:pPr>
            <w:r>
              <w:rPr>
                <w:b w:val="true"/>
                <w:bCs w:val="true"/>
              </w:rPr>
              <w:t xml:space="preserve">4. </w:t>
            </w:r>
            <w:r>
              <w:t xml:space="preserve">A simple organic compound containing both a carboxyl (-COOH) and an amino (-NH2) group.</w:t>
            </w:r>
          </w:p>
          <w:p>
            <w:pPr>
              <w:keepLines/>
              <w:pStyle w:val="CluesTiny"/>
            </w:pPr>
            <w:r>
              <w:rPr>
                <w:b w:val="true"/>
                <w:bCs w:val="true"/>
              </w:rPr>
              <w:t xml:space="preserve">5. </w:t>
            </w:r>
            <w:r>
              <w:t xml:space="preserve">One of two narrow tubes that take urine from the kidneys to the urinary bladder.</w:t>
            </w:r>
          </w:p>
          <w:p>
            <w:pPr>
              <w:keepLines/>
              <w:pStyle w:val="CluesTiny"/>
            </w:pPr>
            <w:r>
              <w:rPr>
                <w:b w:val="true"/>
                <w:bCs w:val="true"/>
              </w:rPr>
              <w:t xml:space="preserve">7. </w:t>
            </w:r>
            <w:r>
              <w:t xml:space="preserve">Each of the functional units in the kidney, consisting of a glomerulus and its associated tubule, through which the glomerular filtrate passes before emerging as urine.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Excretory System</dc:title>
  <dcterms:created xsi:type="dcterms:W3CDTF">2021-10-11T06:38:27Z</dcterms:created>
  <dcterms:modified xsi:type="dcterms:W3CDTF">2021-10-11T06:38:27Z</dcterms:modified>
</cp:coreProperties>
</file>