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p>
      <w:pPr>
        <w:pStyle w:val="Questions"/>
      </w:pPr>
      <w:r>
        <w:t xml:space="preserve">1. NDIKSEY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ILEVR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SNKI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MAIAMON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BDOOL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EUAR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ERURTE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DALDERB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RAHTRUE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AOCNRB IDIEXOD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UGLNS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SONPNHRE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2021-10-11T06:38:29Z</dcterms:created>
  <dcterms:modified xsi:type="dcterms:W3CDTF">2021-10-11T06:38:29Z</dcterms:modified>
</cp:coreProperties>
</file>