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Adrenal Glands    </w:t>
      </w:r>
      <w:r>
        <w:t xml:space="preserve">   Aorta    </w:t>
      </w:r>
      <w:r>
        <w:t xml:space="preserve">   Bladder    </w:t>
      </w:r>
      <w:r>
        <w:t xml:space="preserve">   Bowmans Capsule    </w:t>
      </w:r>
      <w:r>
        <w:t xml:space="preserve">   Carbon Dioxide    </w:t>
      </w:r>
      <w:r>
        <w:t xml:space="preserve">   Dialysis    </w:t>
      </w:r>
      <w:r>
        <w:t xml:space="preserve">   Excretion    </w:t>
      </w:r>
      <w:r>
        <w:t xml:space="preserve">   Filtration    </w:t>
      </w:r>
      <w:r>
        <w:t xml:space="preserve">   Kidney    </w:t>
      </w:r>
      <w:r>
        <w:t xml:space="preserve">   Metabolic Wastes    </w:t>
      </w:r>
      <w:r>
        <w:t xml:space="preserve">   Nephron    </w:t>
      </w:r>
      <w:r>
        <w:t xml:space="preserve">   Reabsorption    </w:t>
      </w:r>
      <w:r>
        <w:t xml:space="preserve">   Renal Artery    </w:t>
      </w:r>
      <w:r>
        <w:t xml:space="preserve">   Renal Cortex    </w:t>
      </w:r>
      <w:r>
        <w:t xml:space="preserve">   Renal Medulla    </w:t>
      </w:r>
      <w:r>
        <w:t xml:space="preserve">   Renal Pelvis    </w:t>
      </w:r>
      <w:r>
        <w:t xml:space="preserve">   Renal Vein    </w:t>
      </w:r>
      <w:r>
        <w:t xml:space="preserve">   Sweat Glands    </w:t>
      </w:r>
      <w:r>
        <w:t xml:space="preserve">   Ureter    </w:t>
      </w:r>
      <w:r>
        <w:t xml:space="preserve">   Urethra    </w:t>
      </w:r>
      <w:r>
        <w:t xml:space="preserve">   Urine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2021-10-11T06:38:16Z</dcterms:created>
  <dcterms:modified xsi:type="dcterms:W3CDTF">2021-10-11T06:38:16Z</dcterms:modified>
</cp:coreProperties>
</file>