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BLADDER CANCER    </w:t>
      </w:r>
      <w:r>
        <w:t xml:space="preserve">   CARBON DIOXIDE    </w:t>
      </w:r>
      <w:r>
        <w:t xml:space="preserve">   CELLS    </w:t>
      </w:r>
      <w:r>
        <w:t xml:space="preserve">   CIRCULATORY    </w:t>
      </w:r>
      <w:r>
        <w:t xml:space="preserve">   DIGESTIVE    </w:t>
      </w:r>
      <w:r>
        <w:t xml:space="preserve">   ENDOCRINE    </w:t>
      </w:r>
      <w:r>
        <w:t xml:space="preserve">   EXCRETORY    </w:t>
      </w:r>
      <w:r>
        <w:t xml:space="preserve">   HOMEOSTASIS    </w:t>
      </w:r>
      <w:r>
        <w:t xml:space="preserve">   KIDNEY STONE    </w:t>
      </w:r>
      <w:r>
        <w:t xml:space="preserve">   LUNGS    </w:t>
      </w:r>
      <w:r>
        <w:t xml:space="preserve">   MALFUNCTIONING KIDNEY    </w:t>
      </w:r>
      <w:r>
        <w:t xml:space="preserve">   NUTRIENTS    </w:t>
      </w:r>
      <w:r>
        <w:t xml:space="preserve">   ORGANS    </w:t>
      </w:r>
      <w:r>
        <w:t xml:space="preserve">   RESPIRATORY    </w:t>
      </w:r>
      <w:r>
        <w:t xml:space="preserve">   SCIENCE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2021-10-11T06:36:52Z</dcterms:created>
  <dcterms:modified xsi:type="dcterms:W3CDTF">2021-10-11T06:36:52Z</dcterms:modified>
</cp:coreProperties>
</file>