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to inhibit the release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Storage organ for the excretory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 layer of tissue forming the natural outer covering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tube that passes urine from the kidney to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sac that stores bile; has a small role in the excretory system though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saclike structure that stores urine until it can be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in the excretory system that filters waste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Pair of organs where carbon dioxide and oxygen are echanged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tube that passes urine from the bladder to outside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that breaks down toxins and wastes, and has many other functions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2022-08-17T19:47:51Z</dcterms:created>
  <dcterms:modified xsi:type="dcterms:W3CDTF">2022-08-17T19:47:51Z</dcterms:modified>
</cp:coreProperties>
</file>