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Excretory System </w:t>
      </w:r>
    </w:p>
    <w:p>
      <w:pPr>
        <w:pStyle w:val="Questions"/>
      </w:pPr>
      <w:r>
        <w:t xml:space="preserve">1. SEIKYDN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RHTEAUR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TUBE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SSOIEAMTHOS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SIETERRLAO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LLRESUUMOG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DBOLO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EERSTRU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ADDRELB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EOLABIMTC TSWAE  </w:t>
      </w:r>
      <w:r>
        <w:rPr>
          <w:u w:val="single"/>
        </w:rPr>
        <w:t xml:space="preserve">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Excretory System </dc:title>
  <dcterms:created xsi:type="dcterms:W3CDTF">2021-10-11T06:37:21Z</dcterms:created>
  <dcterms:modified xsi:type="dcterms:W3CDTF">2021-10-11T06:37:21Z</dcterms:modified>
</cp:coreProperties>
</file>