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epithelial tissue in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system through which waste is produced?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narrow tubes that carry urine into the urinary bladder?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organ in the abdomen area that has many metabolic processes?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2 major organs that act like filters?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removes wastes from blood and produces urine in the kidney?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muscular sac that stores urine?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fluid that includes urea and other wastes?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removing waste?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tube does urine leave the body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chemical that comes from the break down of proteins?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Puzzle</dc:title>
  <dcterms:created xsi:type="dcterms:W3CDTF">2021-10-11T06:37:23Z</dcterms:created>
  <dcterms:modified xsi:type="dcterms:W3CDTF">2021-10-11T06:37:23Z</dcterms:modified>
</cp:coreProperties>
</file>