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System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protective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functional unit where the majority of the reabsorption of H2O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of the liver caused by too much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 of the kidney where urine is collected before being sent to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for when all body processes are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ball of arterioles surrounded by 4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getting rid of excess wastes and heat after metabolism works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funtional unit of the kidney that filters the urea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excretory organ that gets rid of excess salt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functional unit where waste products are removed from the blood to enter the filtrate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gland that produces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renal disorder more common in males, where calcium crystals build up and cause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functional unit where nutrients are reabsorbed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treatment commonly used when kidneys are not functioning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 produced when exercising to try and conserve H2O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part of the functional unit where tubular secretion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 leading from the kidney to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excretory organ that gets rid of CO2 and excess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urinary disorder most common in females where many infections can occur (abbr.)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 Review</dc:title>
  <dcterms:created xsi:type="dcterms:W3CDTF">2021-10-11T06:38:23Z</dcterms:created>
  <dcterms:modified xsi:type="dcterms:W3CDTF">2021-10-11T06:38:23Z</dcterms:modified>
</cp:coreProperties>
</file>