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Excretory System Word Scramble</w:t>
      </w:r>
    </w:p>
    <w:p>
      <w:pPr>
        <w:pStyle w:val="Questions"/>
      </w:pPr>
      <w:r>
        <w:t xml:space="preserve">1. ROINTFATIL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REERTU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HARTURE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RENUI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DDRLEBA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SETWA LAGDNS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OCRBAN ODDEIXI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NGULS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SNKI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RYTCORXEE SSMTYE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KYINED SOSNET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NNRPHEOS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ROENTIXCE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DASSEILHOMIY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IYSCITST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Word Scramble</dc:title>
  <dcterms:created xsi:type="dcterms:W3CDTF">2021-10-11T06:38:04Z</dcterms:created>
  <dcterms:modified xsi:type="dcterms:W3CDTF">2021-10-11T06:38:04Z</dcterms:modified>
</cp:coreProperties>
</file>