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sac-like organ that stores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sweat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and disposes of solid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urethra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product made when cells use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ureter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waste given off through the pores in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organ in the body; gets rid of extra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organs that take in oxygen and let out carbon dioxide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organs that get rid of harmful substances from the blkood and make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that carries urine from a kidney to the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that carries urine from a kidney to the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large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glands that let extra water and wastes pass out of the blood vessels.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sweat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2021-10-11T06:38:05Z</dcterms:created>
  <dcterms:modified xsi:type="dcterms:W3CDTF">2021-10-11T06:38:05Z</dcterms:modified>
</cp:coreProperties>
</file>