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Excretory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waste    </w:t>
      </w:r>
      <w:r>
        <w:t xml:space="preserve">   urine    </w:t>
      </w:r>
      <w:r>
        <w:t xml:space="preserve">   urethra    </w:t>
      </w:r>
      <w:r>
        <w:t xml:space="preserve">   urea    </w:t>
      </w:r>
      <w:r>
        <w:t xml:space="preserve">   toxins    </w:t>
      </w:r>
      <w:r>
        <w:t xml:space="preserve">   system    </w:t>
      </w:r>
      <w:r>
        <w:t xml:space="preserve">   sweat    </w:t>
      </w:r>
      <w:r>
        <w:t xml:space="preserve">   skin    </w:t>
      </w:r>
      <w:r>
        <w:t xml:space="preserve">   organs    </w:t>
      </w:r>
      <w:r>
        <w:t xml:space="preserve">   lungs    </w:t>
      </w:r>
      <w:r>
        <w:t xml:space="preserve">   liver    </w:t>
      </w:r>
      <w:r>
        <w:t xml:space="preserve">   kidneys    </w:t>
      </w:r>
      <w:r>
        <w:t xml:space="preserve">   function    </w:t>
      </w:r>
      <w:r>
        <w:t xml:space="preserve">   fluids    </w:t>
      </w:r>
      <w:r>
        <w:t xml:space="preserve">   exits    </w:t>
      </w:r>
      <w:r>
        <w:t xml:space="preserve">   excretory    </w:t>
      </w:r>
      <w:r>
        <w:t xml:space="preserve">   body    </w:t>
      </w:r>
      <w:r>
        <w:t xml:space="preserve">   bloodstream    </w:t>
      </w:r>
      <w:r>
        <w:t xml:space="preserve">   Bladder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Excretory System word search</dc:title>
  <dcterms:created xsi:type="dcterms:W3CDTF">2021-10-11T06:38:02Z</dcterms:created>
  <dcterms:modified xsi:type="dcterms:W3CDTF">2021-10-11T06:38:02Z</dcterms:modified>
</cp:coreProperties>
</file>