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Excretory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Ureters    </w:t>
      </w:r>
      <w:r>
        <w:t xml:space="preserve">   Blood    </w:t>
      </w:r>
      <w:r>
        <w:t xml:space="preserve">   Glomerulus    </w:t>
      </w:r>
      <w:r>
        <w:t xml:space="preserve">   Water    </w:t>
      </w:r>
      <w:r>
        <w:t xml:space="preserve">   Carbon dioxide    </w:t>
      </w:r>
      <w:r>
        <w:t xml:space="preserve">   Kidney    </w:t>
      </w:r>
      <w:r>
        <w:t xml:space="preserve">   Liver    </w:t>
      </w:r>
      <w:r>
        <w:t xml:space="preserve">   Lungs    </w:t>
      </w:r>
      <w:r>
        <w:t xml:space="preserve">   Metabolic wastes    </w:t>
      </w:r>
      <w:r>
        <w:t xml:space="preserve">   Skin    </w:t>
      </w:r>
      <w:r>
        <w:t xml:space="preserve">   Sweat    </w:t>
      </w:r>
      <w:r>
        <w:t xml:space="preserve">   Urea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Word Search</dc:title>
  <dcterms:created xsi:type="dcterms:W3CDTF">2021-10-11T06:38:07Z</dcterms:created>
  <dcterms:modified xsi:type="dcterms:W3CDTF">2021-10-11T06:38:07Z</dcterms:modified>
</cp:coreProperties>
</file>