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excess sugar in the urine indicates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Excretory organs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excretory product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removal of waste products produced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yellow colour of the urine is due to the presence this pigment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 like structure in which urine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toxic substances from the blood with the help of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Sweating is biologically called 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Duct which finally discharge the urine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thin walled, urine carrying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functional unit of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2021-10-11T06:38:31Z</dcterms:created>
  <dcterms:modified xsi:type="dcterms:W3CDTF">2021-10-11T06:38:31Z</dcterms:modified>
</cp:coreProperties>
</file>