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Excretory system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kidney that is made up of Bowman's capsule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kidney that has the Loop of Henle and collecting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Excretory organ that gets rid of carbon dioxide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water is reabsorbed in the nephron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Takes urine to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Takes urine from bladder to outside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Takes blood away from the kidneys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Muscle that controls the release of urine from the bladder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Cup like structure which collects blood filtrate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Removes toxins and excess water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Structure in the kidney that filters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Network/cluster of blood vessels in Bowman's Capsule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blood from aorta to the kidney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Stores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Excretory product that comes through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Collects urine from the collecting 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system 1</dc:title>
  <dcterms:created xsi:type="dcterms:W3CDTF">2021-10-11T06:38:21Z</dcterms:created>
  <dcterms:modified xsi:type="dcterms:W3CDTF">2021-10-11T06:38:21Z</dcterms:modified>
</cp:coreProperties>
</file>