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Excretory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Antidiuretic hormone    </w:t>
      </w:r>
      <w:r>
        <w:t xml:space="preserve">   Osmosis    </w:t>
      </w:r>
      <w:r>
        <w:t xml:space="preserve">   Urethra    </w:t>
      </w:r>
      <w:r>
        <w:t xml:space="preserve">   Bladder    </w:t>
      </w:r>
      <w:r>
        <w:t xml:space="preserve">   Ureter    </w:t>
      </w:r>
      <w:r>
        <w:t xml:space="preserve">   Filtrate    </w:t>
      </w:r>
      <w:r>
        <w:t xml:space="preserve">   Active transport    </w:t>
      </w:r>
      <w:r>
        <w:t xml:space="preserve">   Nephron    </w:t>
      </w:r>
      <w:r>
        <w:t xml:space="preserve">   Renal artery    </w:t>
      </w:r>
      <w:r>
        <w:t xml:space="preserve">   Renal pelvis    </w:t>
      </w:r>
      <w:r>
        <w:t xml:space="preserve">   Collecting duct    </w:t>
      </w:r>
      <w:r>
        <w:t xml:space="preserve">   Loop of henle    </w:t>
      </w:r>
      <w:r>
        <w:t xml:space="preserve">   Glomerulus    </w:t>
      </w:r>
      <w:r>
        <w:t xml:space="preserve">   Bowmans capsule    </w:t>
      </w:r>
      <w:r>
        <w:t xml:space="preserve">   Kidneys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</dc:title>
  <dcterms:created xsi:type="dcterms:W3CDTF">2021-10-11T06:38:34Z</dcterms:created>
  <dcterms:modified xsi:type="dcterms:W3CDTF">2021-10-11T06:38:34Z</dcterms:modified>
</cp:coreProperties>
</file>