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Excretory system  Word Scramble</w:t>
      </w:r>
    </w:p>
    <w:p>
      <w:pPr>
        <w:pStyle w:val="Questions"/>
      </w:pPr>
      <w:r>
        <w:t xml:space="preserve">1. HIRETRTUSI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SORSOEEHH DKEIYN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NKIEYSD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EUHTRRA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NLRAE RIUALEF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HNONREP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ERILV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NRAIUYR LEDDRAB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DKYENI SNTESO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TUREER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GLNUS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SNIK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RNIARYU RATCT TNONCIEFI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ERERXCTOY EMSYTS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 Word Scramble</dc:title>
  <dcterms:created xsi:type="dcterms:W3CDTF">2021-10-11T06:37:14Z</dcterms:created>
  <dcterms:modified xsi:type="dcterms:W3CDTF">2021-10-11T06:37:14Z</dcterms:modified>
</cp:coreProperties>
</file>