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Assistant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Binder     </w:t>
      </w:r>
      <w:r>
        <w:t xml:space="preserve">   Calendar    </w:t>
      </w:r>
      <w:r>
        <w:t xml:space="preserve">   career    </w:t>
      </w:r>
      <w:r>
        <w:t xml:space="preserve">   CEO    </w:t>
      </w:r>
      <w:r>
        <w:t xml:space="preserve">   College    </w:t>
      </w:r>
      <w:r>
        <w:t xml:space="preserve">   Email    </w:t>
      </w:r>
      <w:r>
        <w:t xml:space="preserve">   Executive Assistant    </w:t>
      </w:r>
      <w:r>
        <w:t xml:space="preserve">   Non-Profit    </w:t>
      </w:r>
      <w:r>
        <w:t xml:space="preserve">   Organization    </w:t>
      </w:r>
      <w:r>
        <w:t xml:space="preserve">   Records    </w:t>
      </w:r>
      <w:r>
        <w:t xml:space="preserve">   Study    </w:t>
      </w:r>
      <w:r>
        <w:t xml:space="preserve">   University of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Assistant</dc:title>
  <dcterms:created xsi:type="dcterms:W3CDTF">2021-10-11T06:36:53Z</dcterms:created>
  <dcterms:modified xsi:type="dcterms:W3CDTF">2021-10-11T06:36:53Z</dcterms:modified>
</cp:coreProperties>
</file>