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TREATY    </w:t>
      </w:r>
      <w:r>
        <w:t xml:space="preserve">   REPRIEVE    </w:t>
      </w:r>
      <w:r>
        <w:t xml:space="preserve">   PARDON    </w:t>
      </w:r>
      <w:r>
        <w:t xml:space="preserve">   JOHNMCCAIN    </w:t>
      </w:r>
      <w:r>
        <w:t xml:space="preserve">   FOREIGNPOLICY    </w:t>
      </w:r>
      <w:r>
        <w:t xml:space="preserve">   DIPLOMATIC    </w:t>
      </w:r>
      <w:r>
        <w:t xml:space="preserve">   SECRETARY    </w:t>
      </w:r>
      <w:r>
        <w:t xml:space="preserve">   REGULATORYCOMMISSION    </w:t>
      </w:r>
      <w:r>
        <w:t xml:space="preserve">   MINISTER    </w:t>
      </w:r>
      <w:r>
        <w:t xml:space="preserve">   JOEBIDEN    </w:t>
      </w:r>
      <w:r>
        <w:t xml:space="preserve">   EXECUTIVEDEPARTMENT    </w:t>
      </w:r>
      <w:r>
        <w:t xml:space="preserve">   DIPLOMACY    </w:t>
      </w:r>
      <w:r>
        <w:t xml:space="preserve">   VISA    </w:t>
      </w:r>
      <w:r>
        <w:t xml:space="preserve">   SARAHPALIN    </w:t>
      </w:r>
      <w:r>
        <w:t xml:space="preserve">   PASSPORT    </w:t>
      </w:r>
      <w:r>
        <w:t xml:space="preserve">   JOINTCHIEFSOFSTAFF    </w:t>
      </w:r>
      <w:r>
        <w:t xml:space="preserve">   INDEPENDENTAGENCY    </w:t>
      </w:r>
      <w:r>
        <w:t xml:space="preserve">   EMBASSY    </w:t>
      </w:r>
      <w:r>
        <w:t xml:space="preserve">   COUNTERFEITING    </w:t>
      </w:r>
      <w:r>
        <w:t xml:space="preserve">   CONSULATE    </w:t>
      </w:r>
      <w:r>
        <w:t xml:space="preserve">   CIVILIAN    </w:t>
      </w:r>
      <w:r>
        <w:t xml:space="preserve">   BARACKOBAMA    </w:t>
      </w:r>
      <w:r>
        <w:t xml:space="preserve">   CONSUL    </w:t>
      </w:r>
      <w:r>
        <w:t xml:space="preserve">   BUREACRACY    </w:t>
      </w:r>
      <w:r>
        <w:t xml:space="preserve">   ATTORNEYGENERAL    </w:t>
      </w:r>
      <w:r>
        <w:t xml:space="preserve">   COMMUTATION    </w:t>
      </w:r>
      <w:r>
        <w:t xml:space="preserve">   AMBASSADOR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2021-10-11T06:37:58Z</dcterms:created>
  <dcterms:modified xsi:type="dcterms:W3CDTF">2021-10-11T06:37:58Z</dcterms:modified>
</cp:coreProperties>
</file>