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Indirect method for electing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of command issued by the president that has the force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advisers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Executive Branch do with our laws that are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president declares forgiveness and freedom from punishment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president live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agreement between 2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reduce the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on must be to be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representative of a country's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Donald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Whom citizens select when they cast ballots in a presidential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2021-10-11T06:38:01Z</dcterms:created>
  <dcterms:modified xsi:type="dcterms:W3CDTF">2021-10-11T06:38:01Z</dcterms:modified>
</cp:coreProperties>
</file>