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consul    </w:t>
      </w:r>
      <w:r>
        <w:t xml:space="preserve">   Homeland Security    </w:t>
      </w:r>
      <w:r>
        <w:t xml:space="preserve">   pardon    </w:t>
      </w:r>
      <w:r>
        <w:t xml:space="preserve">   passports    </w:t>
      </w:r>
      <w:r>
        <w:t xml:space="preserve">   attorney general    </w:t>
      </w:r>
      <w:r>
        <w:t xml:space="preserve">   treaties    </w:t>
      </w:r>
      <w:r>
        <w:t xml:space="preserve">   ambassador    </w:t>
      </w:r>
      <w:r>
        <w:t xml:space="preserve">   cabinet    </w:t>
      </w:r>
      <w:r>
        <w:t xml:space="preserve">   foreign policy    </w:t>
      </w:r>
      <w:r>
        <w:t xml:space="preserve">   State of the Union    </w:t>
      </w:r>
      <w:r>
        <w:t xml:space="preserve">   secretary    </w:t>
      </w:r>
      <w:r>
        <w:t xml:space="preserve">   bureaucracy    </w:t>
      </w:r>
      <w:r>
        <w:t xml:space="preserve">   visa    </w:t>
      </w:r>
      <w:r>
        <w:t xml:space="preserve">   diplomacy    </w:t>
      </w:r>
      <w:r>
        <w:t xml:space="preserve">   Joint Chief of Staff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2021-10-11T06:38:02Z</dcterms:created>
  <dcterms:modified xsi:type="dcterms:W3CDTF">2021-10-11T06:38:02Z</dcterms:modified>
</cp:coreProperties>
</file>