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title of most cabinet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represents U.S. commercial interest in foreign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documents that allow U.S. citizens to travel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manages federal finances and collect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works to prevent terrorist attacks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department head in known as attorney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oversees foreign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Joint Chief of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 of interacting with foreign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foreigners to come to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</dc:title>
  <dcterms:created xsi:type="dcterms:W3CDTF">2021-10-11T06:38:05Z</dcterms:created>
  <dcterms:modified xsi:type="dcterms:W3CDTF">2021-10-11T06:38:05Z</dcterms:modified>
</cp:coreProperties>
</file>