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15 of these departments which advise the president in a specific area of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President inspires or comforts us, he is acting as Chief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is officially elected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President elected to more than 2 terms-initials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referred to as the fourth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Decisions and implementation of policies by the bureaucracy are done on the basis of __________ and uniform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jThe maximum number of terms a President may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asking his Cabinet for advice to help make a decision, the President is acting as Chief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criticism of the bureaucracy is that it has a stifling effect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word, bureaucracy, actually means rule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geometrical shape most often associated with the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Issuing executive orders was the way this president expanded executive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attending the Olympics, the President is acting as Head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expanded the powers of the presidency through his use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feature of the Bureaucracy involves having specific skills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requirement for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giving the State of the Union address, the President is acting as Chief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President never elected to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President, one must be a _________ born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negotiating a peace treaty, the President is acting as Chief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years in a Presidential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number of years one may serve 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seats a state may get in the Electoral College equals the number of seats the state has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creating a federal budget for the US, the President is acting as Chief Manager of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2021-10-11T06:36:57Z</dcterms:created>
  <dcterms:modified xsi:type="dcterms:W3CDTF">2021-10-11T06:36:57Z</dcterms:modified>
</cp:coreProperties>
</file>