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 is supposed to be ready to assume the President's position if needed.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Department of __________ is responsible for examining financial crimes.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duty of the Executive Branch is disciplining people who violate the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Executive Branch consists of more than 50 independent Federal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Department of ____________  is supposed to produce new jobs.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Environmental Protective Agency falls under the President's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is in charge of managing Federal laws.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Department of __________ gathers statistics on schools in the U.S.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of the Executive Branch is assigned to the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is not official members of the Cabinet. </w:t>
            </w:r>
          </w:p>
        </w:tc>
      </w:tr>
    </w:tbl>
    <w:p>
      <w:pPr>
        <w:pStyle w:val="WordBankSmall"/>
      </w:pPr>
      <w:r>
        <w:t xml:space="preserve">   President     </w:t>
      </w:r>
      <w:r>
        <w:t xml:space="preserve">   Cabinet     </w:t>
      </w:r>
      <w:r>
        <w:t xml:space="preserve">   CIA    </w:t>
      </w:r>
      <w:r>
        <w:t xml:space="preserve">   Law    </w:t>
      </w:r>
      <w:r>
        <w:t xml:space="preserve">   Education     </w:t>
      </w:r>
      <w:r>
        <w:t xml:space="preserve">   Justice    </w:t>
      </w:r>
      <w:r>
        <w:t xml:space="preserve">   Commerce    </w:t>
      </w:r>
      <w:r>
        <w:t xml:space="preserve">   Authority     </w:t>
      </w:r>
      <w:r>
        <w:t xml:space="preserve">   Commissions     </w:t>
      </w:r>
      <w:r>
        <w:t xml:space="preserve">   VicePresident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2021-10-11T06:38:15Z</dcterms:created>
  <dcterms:modified xsi:type="dcterms:W3CDTF">2021-10-11T06:38:15Z</dcterms:modified>
</cp:coreProperties>
</file>