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as 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in chief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initiates impeachment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between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recommends people for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independent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advisors to the President, leaders of the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instructions on how laws are to be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headquarter to the 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that manages our relations with other cournties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years in each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departments, but can be independent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organizations in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oversees impeachment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executive branch does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that enforces federal laws, prevents crime and punishes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Dept,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president denies a law from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that can declare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terms a president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forgive someone and let them out of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2021-10-11T06:38:21Z</dcterms:created>
  <dcterms:modified xsi:type="dcterms:W3CDTF">2021-10-11T06:38:21Z</dcterms:modified>
</cp:coreProperties>
</file>