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Supervises trade, Department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representatives in the House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the president is sworn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3rd in line of presidential secession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 requirement for the President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electoral votes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Address of the White House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Manages the armed forces, Department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Oversees America's Defense against terrorist attacks, Department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Article of the Constitution establishing the Executive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nation's public land, Department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Carries out/enforces laws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votes needed to win the presidency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party is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minor crime that is usually punished by a fine or jail sentence less then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requirement for the Governor of NH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2021-10-11T06:38:23Z</dcterms:created>
  <dcterms:modified xsi:type="dcterms:W3CDTF">2021-10-11T06:38:23Z</dcterms:modified>
</cp:coreProperties>
</file>