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electoral votes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the president makes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oldest elected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Youngest elected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Amendment that says the order of presidential succession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people with broad common interests who organize to win elections, control government, and influence government policies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international agreement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Amendment that says the term limit for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order in which official fill the office of president in case of a vacancy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excused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terms the president can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official vote for president and vice president by electors in each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official pardon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formal agreement between the governments of two or more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2021-10-11T06:38:26Z</dcterms:created>
  <dcterms:modified xsi:type="dcterms:W3CDTF">2021-10-11T06:38:26Z</dcterms:modified>
</cp:coreProperties>
</file>