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President to die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total years can a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President as the ceremonial head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required age for a candidate running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Becomes President if the President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we vote for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a _____ born US citizen to run for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Presidential terms are for how many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elects the President based on popular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for President as commander of nation's armed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electoral college is made up of _____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become President, a candidate must win at least ___ of the electoral votes.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Role of the President that directs foreign policy and makes treaties?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for President, one must live in the US for at least ___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group that advises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Simply means formally accused by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is limited to ___ terms in office.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may ____ bills passed by Congress.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2021-10-11T06:38:28Z</dcterms:created>
  <dcterms:modified xsi:type="dcterms:W3CDTF">2021-10-11T06:38:28Z</dcterms:modified>
</cp:coreProperties>
</file>