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Branch: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President Trump is the head of what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event of a President's death, who succeeds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issue Executive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approves Presidential appointments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body officially casts votes to elect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elections are held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make up one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postpone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President's title as the head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directive by the President that has the effect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of the President to select individuals for certain positions such as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to reduce the length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Presidential term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block a bill from becoming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forgiveness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party is currently the minority party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Documents that establish new agreements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Blanket pardon to a group of law violators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to dismiss individuals who hold appointed positions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Branch: 2018</dc:title>
  <dcterms:created xsi:type="dcterms:W3CDTF">2021-10-11T06:37:36Z</dcterms:created>
  <dcterms:modified xsi:type="dcterms:W3CDTF">2021-10-11T06:37:36Z</dcterms:modified>
</cp:coreProperties>
</file>