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p>
      <w:pPr>
        <w:pStyle w:val="Questions"/>
      </w:pPr>
      <w:r>
        <w:t xml:space="preserve">1. DRTESENPI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VECI RDTNEIPSE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RCETSEOL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INTEBAC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TEUECEXVI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ACYSRETER OF TASTE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EOVT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XEIEUCVET ORRDE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RAMSAOASDBS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ADNRPO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SAENYTM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VIREREPE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MAOTPLDI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YPART LDERAE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OGFIENR IPOCLY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LNANTAIO YUERTSCI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EIAETRST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EETECVIUX RNETGEAEM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EWTIH OESHU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ICVIL ERISVEC YSMTES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21. IMRET YSTSME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MENAOCMDR NDA CFHIE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23. TYPRA ELDRAE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RAI CROFE ONE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OUFR EASRY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2021-10-11T06:38:47Z</dcterms:created>
  <dcterms:modified xsi:type="dcterms:W3CDTF">2021-10-11T06:38:47Z</dcterms:modified>
</cp:coreProperties>
</file>