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Advisors of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Required Age to be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of citizenship is required to run for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President rejects a bill from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leader of the Executive Branch?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(in the US) a body of people representing the states of the US, who formally cast votes for the election of the president and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Constitution make the President the head of the nation's armed forces?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Job of the Executive Branch?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of Term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the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2021-10-11T06:37:06Z</dcterms:created>
  <dcterms:modified xsi:type="dcterms:W3CDTF">2021-10-11T06:37:06Z</dcterms:modified>
</cp:coreProperties>
</file>