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ceremony in which President is sworn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fifteen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of the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 the election and became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only serve four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Sereve as a pep rally for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Referred as a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that cast the official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different political part than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Election that decide who will serve as the representative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2021-10-11T06:37:16Z</dcterms:created>
  <dcterms:modified xsi:type="dcterms:W3CDTF">2021-10-11T06:37:16Z</dcterms:modified>
</cp:coreProperties>
</file>