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president who was not 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House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Event where vice presidential nominee is revealed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casts the official votes for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Jefferson; Hamilton; Knox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in charge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secretary of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vice president to hold more responsibility (new breed)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secretary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that added south portico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Meeting of political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people in line for presidency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President's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Vice President to Nixon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vice president to become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elections that decide who will serve as the representative for a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amendment that allows the vice president to become the president should the president be removed from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Section of the Constitution that gives the president and the vice president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Branch that executes government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secretary of treasury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 born citizen; 35 years old; Reside in US for 14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President that resigned due to the water gate scandal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Current number of cabinet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of death for presidents Lincoln and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president of the 1796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Branch</dc:title>
  <dcterms:created xsi:type="dcterms:W3CDTF">2021-10-11T06:37:25Z</dcterms:created>
  <dcterms:modified xsi:type="dcterms:W3CDTF">2021-10-11T06:37:25Z</dcterms:modified>
</cp:coreProperties>
</file>