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required age for a candidate running for president and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vice president serve as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order to become president, a candidate must win at least ____ of the elcetoral votes.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an organized method of resolving the issue of who is head of the executive branch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presidential Line of Succession who comes after secretary of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comes after secretary of commerce? secretary of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comes first after the president in the Presidential Line of Succession?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electoral votes are allocated based on a "_________" motto.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elects the president based on popular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Electoral College begin 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has to be a _______ born U.S. citizen to become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involvement of V.P. has _______ in recent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2021-10-11T06:37:27Z</dcterms:created>
  <dcterms:modified xsi:type="dcterms:W3CDTF">2021-10-11T06:37:27Z</dcterms:modified>
</cp:coreProperties>
</file>