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meeting from a political party to discuss the upcoming candidates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on first tuesday of November; held every 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 departments  serve  the   executive branch, but are created by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granting if anything happens to the president the vice president can take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as pep rally for upcoming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casts official vote for presidency consisting of Senate and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the Vice President, President, and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of resolving an issue of who is the head of the 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Serves as president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Ceremony to accept candidate as president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2021-10-11T06:37:29Z</dcterms:created>
  <dcterms:modified xsi:type="dcterms:W3CDTF">2021-10-11T06:37:29Z</dcterms:modified>
</cp:coreProperties>
</file>