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Commander-in-Chief?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"pep rally" for the upcoming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serves as the President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article grants the Executive Powers?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head of each department or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role of Vice President is open to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does the candidate have to be in order to be considered?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first in the Presidential Line of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has to be what kind of U.S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January 20th?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run for presidency they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casts the Electoral College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departments or positions are in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has the most Electoral College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Elections are held every other 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2021-10-11T06:37:35Z</dcterms:created>
  <dcterms:modified xsi:type="dcterms:W3CDTF">2021-10-11T06:37:35Z</dcterms:modified>
</cp:coreProperties>
</file>