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Branch, Bureaucracy, and Budget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reduce a fine or length of a sentence imposed by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trying to put their primaries and caucuses earlier in the calendar to gain more influence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passing laws due to opposing viewpoints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federal government changing its regulations significantly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Postponement of the execution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pardon to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officials who head government departments and advise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Career employees who were hired, paid, and promoted, in accordance with acts of congress administered by an independence agency, the OPM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federal government seeking to remove regulations established by earlier administrators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 funded and charge a fee for their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Headed by a secretary who sits on the presidents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Executive agencies make decisions that settle arguments between agencies if they break the law (act like judicial branch)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the group of agencies, councils, and staff members which advise the president and help run the federal bureaucracy-was established by an executive order from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the armed forces without a declaration of war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Blocking some provisions in a measure while approving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 issued by the president that has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mercy to a convicted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of the president to issue executive orders; originates from the constitution and acts of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Branch, Bureaucracy, and Budget Crossword</dc:title>
  <dcterms:created xsi:type="dcterms:W3CDTF">2021-10-11T06:38:40Z</dcterms:created>
  <dcterms:modified xsi:type="dcterms:W3CDTF">2021-10-11T06:38:40Z</dcterms:modified>
</cp:coreProperties>
</file>