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official advisers to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primary job of the vice president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replace a vice president is expressed in which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cabinet positions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is a presidents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Limiting the president to 2 terms was established my which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president that served more than two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 this when you choose a candidate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is number four in the line of presidential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head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times the vice president had to replace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Nominee for a cabinet position is voted on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article explains the responsibilities of the executive branch?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Crossword</dc:title>
  <dcterms:created xsi:type="dcterms:W3CDTF">2021-10-11T06:37:13Z</dcterms:created>
  <dcterms:modified xsi:type="dcterms:W3CDTF">2021-10-11T06:37:13Z</dcterms:modified>
</cp:coreProperties>
</file>