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Executive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point in time did the Vice President not have much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must the president reside in the US before running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someone announces they are running for president and fills out the paper work, what are they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presidents tittle?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leader of the department of justice?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current cabinet positions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vice president serves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is in charge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must someone be before they can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article states that the vice president takes control in the event something happens to the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Crossword</dc:title>
  <dcterms:created xsi:type="dcterms:W3CDTF">2021-10-11T06:37:38Z</dcterms:created>
  <dcterms:modified xsi:type="dcterms:W3CDTF">2021-10-11T06:37:38Z</dcterms:modified>
</cp:coreProperties>
</file>